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Delatarde    </w:t>
      </w:r>
      <w:r>
        <w:t xml:space="preserve">   Enpanto    </w:t>
      </w:r>
      <w:r>
        <w:t xml:space="preserve">   Cuantos    </w:t>
      </w:r>
      <w:r>
        <w:t xml:space="preserve">   Quien    </w:t>
      </w:r>
      <w:r>
        <w:t xml:space="preserve">   Visitar    </w:t>
      </w:r>
      <w:r>
        <w:t xml:space="preserve">   Menos    </w:t>
      </w:r>
      <w:r>
        <w:t xml:space="preserve">   Mediodia    </w:t>
      </w:r>
      <w:r>
        <w:t xml:space="preserve">   Estar    </w:t>
      </w:r>
      <w:r>
        <w:t xml:space="preserve">   Ycuarto    </w:t>
      </w:r>
      <w:r>
        <w:t xml:space="preserve">   Ymedia    </w:t>
      </w:r>
      <w:r>
        <w:t xml:space="preserve">   Terminar    </w:t>
      </w:r>
      <w:r>
        <w:t xml:space="preserve">   Comprar    </w:t>
      </w:r>
      <w:r>
        <w:t xml:space="preserve">   Cita    </w:t>
      </w:r>
      <w:r>
        <w:t xml:space="preserve">   Almuerzo    </w:t>
      </w:r>
      <w:r>
        <w:t xml:space="preserve">   Menoscuarto    </w:t>
      </w:r>
      <w:r>
        <w:t xml:space="preserve">   Relos    </w:t>
      </w:r>
      <w:r>
        <w:t xml:space="preserve">   Cuando    </w:t>
      </w:r>
      <w:r>
        <w:t xml:space="preserve">   Como    </w:t>
      </w:r>
      <w:r>
        <w:t xml:space="preserve">   Porque    </w:t>
      </w:r>
      <w:r>
        <w:t xml:space="preserve">   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2021-10-11T17:13:07Z</dcterms:created>
  <dcterms:modified xsi:type="dcterms:W3CDTF">2021-10-11T17:13:07Z</dcterms:modified>
</cp:coreProperties>
</file>