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 mi vida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perezoso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 castano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 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timid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nuevo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mi vida personal</dc:title>
  <dcterms:created xsi:type="dcterms:W3CDTF">2021-10-11T17:12:41Z</dcterms:created>
  <dcterms:modified xsi:type="dcterms:W3CDTF">2021-10-11T17:12:41Z</dcterms:modified>
</cp:coreProperties>
</file>