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microondas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comedor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bańo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jardín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lavaplatos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piso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sótano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 muebles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sillón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refrigerator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sala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apartamento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lámpara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garaje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planta 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cortinas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estufa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escalera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dormitorio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espejo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sofá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 </dc:title>
  <dcterms:created xsi:type="dcterms:W3CDTF">2021-10-11T17:13:15Z</dcterms:created>
  <dcterms:modified xsi:type="dcterms:W3CDTF">2021-10-11T17:13:15Z</dcterms:modified>
</cp:coreProperties>
</file>