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Pasan por la aduana    </w:t>
      </w:r>
      <w:r>
        <w:t xml:space="preserve">   La parada de autobús    </w:t>
      </w:r>
      <w:r>
        <w:t xml:space="preserve">   Tomar un taxi    </w:t>
      </w:r>
      <w:r>
        <w:t xml:space="preserve">   La oficina de turismo    </w:t>
      </w:r>
      <w:r>
        <w:t xml:space="preserve">   El reclamo de equipaje    </w:t>
      </w:r>
      <w:r>
        <w:t xml:space="preserve">   Abordar, pasan por seguridad    </w:t>
      </w:r>
      <w:r>
        <w:t xml:space="preserve">   La llegada    </w:t>
      </w:r>
      <w:r>
        <w:t xml:space="preserve">   La salida    </w:t>
      </w:r>
      <w:r>
        <w:t xml:space="preserve">   Las pantallas    </w:t>
      </w:r>
      <w:r>
        <w:t xml:space="preserve">   La tarjeta de embarque    </w:t>
      </w:r>
      <w:r>
        <w:t xml:space="preserve">   Fracturar el equipaje    </w:t>
      </w:r>
      <w:r>
        <w:t xml:space="preserve">   Hacen cola    </w:t>
      </w:r>
      <w:r>
        <w:t xml:space="preserve">   Aeropuerto    </w:t>
      </w:r>
      <w:r>
        <w:t xml:space="preserve">   Viajar    </w:t>
      </w:r>
      <w:r>
        <w:t xml:space="preserve">   la puerta    </w:t>
      </w:r>
      <w:r>
        <w:t xml:space="preserve">   Llamar a    </w:t>
      </w:r>
      <w:r>
        <w:t xml:space="preserve">   La estación de tren    </w:t>
      </w:r>
      <w:r>
        <w:t xml:space="preserve">   el tarjeta de embarque    </w:t>
      </w:r>
      <w:r>
        <w:t xml:space="preserve">   el identificación    </w:t>
      </w:r>
      <w:r>
        <w:t xml:space="preserve">   El pasaporte    </w:t>
      </w:r>
      <w:r>
        <w:t xml:space="preserve">   el boleto    </w:t>
      </w:r>
      <w:r>
        <w:t xml:space="preserve">   El traje de baño    </w:t>
      </w:r>
      <w:r>
        <w:t xml:space="preserve">   Hace las maletas    </w:t>
      </w:r>
      <w:r>
        <w:t xml:space="preserve">   confirma el vuelo    </w:t>
      </w:r>
      <w:r>
        <w:t xml:space="preserve">   Vuelo    </w:t>
      </w:r>
      <w:r>
        <w:t xml:space="preserve">   El itinerario    </w:t>
      </w:r>
      <w:r>
        <w:t xml:space="preserve">   La agente de viaje    </w:t>
      </w:r>
      <w:r>
        <w:t xml:space="preserve">   Un boleto de Ida y vuelta    </w:t>
      </w:r>
      <w:r>
        <w:t xml:space="preserve">   Hacer un viaje    </w:t>
      </w:r>
      <w:r>
        <w:t xml:space="preserve">   van de vacaciones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 word search</dc:title>
  <dcterms:created xsi:type="dcterms:W3CDTF">2021-10-11T17:13:46Z</dcterms:created>
  <dcterms:modified xsi:type="dcterms:W3CDTF">2021-10-11T17:13:46Z</dcterms:modified>
</cp:coreProperties>
</file>