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2 vocabulario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Skyscraper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Pyramid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Cathedral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Traffic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Advanced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Neighborhood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block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Excavation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Toltecs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Across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straight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Calendar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vocabulario crossword </dc:title>
  <dcterms:created xsi:type="dcterms:W3CDTF">2021-10-11T17:12:50Z</dcterms:created>
  <dcterms:modified xsi:type="dcterms:W3CDTF">2021-10-11T17:12:50Z</dcterms:modified>
</cp:coreProperties>
</file>