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vocabulary (Alex and Daytin)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rayas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Flojo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farmacia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chaleco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Estar de moda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abrigo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botas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cuadros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 </w:t>
            </w:r>
          </w:p>
        </w:tc>
      </w:tr>
    </w:tbl>
    <w:p>
      <w:pPr>
        <w:pStyle w:val="WordBankSmall"/>
      </w:pPr>
      <w:r>
        <w:t xml:space="preserve">   Coat    </w:t>
      </w:r>
      <w:r>
        <w:t xml:space="preserve">   Boots    </w:t>
      </w:r>
      <w:r>
        <w:t xml:space="preserve">   Vest     </w:t>
      </w:r>
      <w:r>
        <w:t xml:space="preserve">   Plaid    </w:t>
      </w:r>
      <w:r>
        <w:t xml:space="preserve">   Striped    </w:t>
      </w:r>
      <w:r>
        <w:t xml:space="preserve">   To be in style    </w:t>
      </w:r>
      <w:r>
        <w:t xml:space="preserve">   Well    </w:t>
      </w:r>
      <w:r>
        <w:t xml:space="preserve">   Badly    </w:t>
      </w:r>
      <w:r>
        <w:t xml:space="preserve">   Loose    </w:t>
      </w:r>
      <w:r>
        <w:t xml:space="preserve">   Pharmacy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vocabulary (Alex and Daytin)</dc:title>
  <dcterms:created xsi:type="dcterms:W3CDTF">2021-10-11T17:13:51Z</dcterms:created>
  <dcterms:modified xsi:type="dcterms:W3CDTF">2021-10-11T17:13:51Z</dcterms:modified>
</cp:coreProperties>
</file>