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febrero    </w:t>
      </w:r>
      <w:r>
        <w:t xml:space="preserve">   marzo    </w:t>
      </w:r>
      <w:r>
        <w:t xml:space="preserve">   mañana sera    </w:t>
      </w:r>
      <w:r>
        <w:t xml:space="preserve">   el horario    </w:t>
      </w:r>
      <w:r>
        <w:t xml:space="preserve">   septiembre    </w:t>
      </w:r>
      <w:r>
        <w:t xml:space="preserve">   agosto    </w:t>
      </w:r>
      <w:r>
        <w:t xml:space="preserve">   el calendario    </w:t>
      </w:r>
      <w:r>
        <w:t xml:space="preserve">   aye fue    </w:t>
      </w:r>
      <w:r>
        <w:t xml:space="preserve">   la fetch    </w:t>
      </w:r>
      <w:r>
        <w:t xml:space="preserve">   octubre    </w:t>
      </w:r>
      <w:r>
        <w:t xml:space="preserve">   enero    </w:t>
      </w:r>
      <w:r>
        <w:t xml:space="preserve">   junio    </w:t>
      </w:r>
      <w:r>
        <w:t xml:space="preserve">   mayo    </w:t>
      </w:r>
      <w:r>
        <w:t xml:space="preserve">   el ano    </w:t>
      </w:r>
      <w:r>
        <w:t xml:space="preserve">   primero    </w:t>
      </w:r>
      <w:r>
        <w:t xml:space="preserve">   el mes    </w:t>
      </w:r>
      <w:r>
        <w:t xml:space="preserve">   abril    </w:t>
      </w:r>
      <w:r>
        <w:t xml:space="preserve">   hoy    </w:t>
      </w:r>
      <w:r>
        <w:t xml:space="preserve">   el dia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2021-10-11T17:10:55Z</dcterms:created>
  <dcterms:modified xsi:type="dcterms:W3CDTF">2021-10-11T17:10:55Z</dcterms:modified>
</cp:coreProperties>
</file>