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the whiteboard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off tree bark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oranges are this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ocean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grass in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in Spanish (no space)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Horrible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2021-10-11T17:09:44Z</dcterms:created>
  <dcterms:modified xsi:type="dcterms:W3CDTF">2021-10-11T17:09:44Z</dcterms:modified>
</cp:coreProperties>
</file>