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PLATA    </w:t>
      </w:r>
      <w:r>
        <w:t xml:space="preserve">   ORO    </w:t>
      </w:r>
      <w:r>
        <w:t xml:space="preserve">   ALGODON    </w:t>
      </w:r>
      <w:r>
        <w:t xml:space="preserve">   CUERO    </w:t>
      </w:r>
      <w:r>
        <w:t xml:space="preserve">   BOLSA    </w:t>
      </w:r>
      <w:r>
        <w:t xml:space="preserve">   MOCHILA    </w:t>
      </w:r>
      <w:r>
        <w:t xml:space="preserve">   RELOJ    </w:t>
      </w:r>
      <w:r>
        <w:t xml:space="preserve">   PARAGUAS    </w:t>
      </w:r>
      <w:r>
        <w:t xml:space="preserve">   ABURRIDO    </w:t>
      </w:r>
      <w:r>
        <w:t xml:space="preserve">   SIMPATICO    </w:t>
      </w:r>
      <w:r>
        <w:t xml:space="preserve">   ALTO    </w:t>
      </w:r>
      <w:r>
        <w:t xml:space="preserve">   VIEJA    </w:t>
      </w:r>
      <w:r>
        <w:t xml:space="preserve">   GUAPO    </w:t>
      </w:r>
      <w:r>
        <w:t xml:space="preserve">   BONITA    </w:t>
      </w:r>
      <w:r>
        <w:t xml:space="preserve">   FEO    </w:t>
      </w:r>
      <w:r>
        <w:t xml:space="preserve">   TRANQUILO    </w:t>
      </w:r>
      <w:r>
        <w:t xml:space="preserve">   CONTENTO    </w:t>
      </w:r>
      <w:r>
        <w:t xml:space="preserve">   ENFERMO    </w:t>
      </w:r>
      <w:r>
        <w:t xml:space="preserve">   DETRAS    </w:t>
      </w:r>
      <w:r>
        <w:t xml:space="preserve">   DELANTE    </w:t>
      </w:r>
      <w:r>
        <w:t xml:space="preserve">   ENCIMA    </w:t>
      </w:r>
      <w:r>
        <w:t xml:space="preserve">   DEBAJO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2021-10-11T17:12:58Z</dcterms:created>
  <dcterms:modified xsi:type="dcterms:W3CDTF">2021-10-11T17:12:58Z</dcterms:modified>
</cp:coreProperties>
</file>