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andar en patineta    </w:t>
      </w:r>
      <w:r>
        <w:t xml:space="preserve">   ¿Te gusta?    </w:t>
      </w:r>
      <w:r>
        <w:t xml:space="preserve">   las papas fritas    </w:t>
      </w:r>
      <w:r>
        <w:t xml:space="preserve">   el club    </w:t>
      </w:r>
      <w:r>
        <w:t xml:space="preserve">   mirar la television    </w:t>
      </w:r>
      <w:r>
        <w:t xml:space="preserve">   hacer la tarea    </w:t>
      </w:r>
      <w:r>
        <w:t xml:space="preserve">   escuchar música    </w:t>
      </w:r>
      <w:r>
        <w:t xml:space="preserve">   aprender el español    </w:t>
      </w:r>
      <w:r>
        <w:t xml:space="preserve">   alquilar un DVD    </w:t>
      </w:r>
      <w:r>
        <w:t xml:space="preserve">   manejar    </w:t>
      </w:r>
      <w:r>
        <w:t xml:space="preserve">   cuidar niños    </w:t>
      </w:r>
      <w:r>
        <w:t xml:space="preserve">   los dulces    </w:t>
      </w:r>
      <w:r>
        <w:t xml:space="preserve">   el chicle    </w:t>
      </w:r>
      <w:r>
        <w:t xml:space="preserve">   las galletitas    </w:t>
      </w:r>
      <w:r>
        <w:t xml:space="preserve">   las galletas saladas    </w:t>
      </w:r>
      <w:r>
        <w:t xml:space="preserve">   las papitas    </w:t>
      </w:r>
      <w:r>
        <w:t xml:space="preserve">   la merienda    </w:t>
      </w:r>
      <w:r>
        <w:t xml:space="preserve">   la limonada    </w:t>
      </w:r>
      <w:r>
        <w:t xml:space="preserve">   la trompeta    </w:t>
      </w:r>
      <w:r>
        <w:t xml:space="preserve">   el tambor    </w:t>
      </w:r>
      <w:r>
        <w:t xml:space="preserve">   el saxofón    </w:t>
      </w:r>
      <w:r>
        <w:t xml:space="preserve">   la flauta    </w:t>
      </w:r>
      <w:r>
        <w:t xml:space="preserve">   también    </w:t>
      </w:r>
      <w:r>
        <w:t xml:space="preserve">   pero    </w:t>
      </w:r>
      <w:r>
        <w:t xml:space="preserve">   O    </w:t>
      </w:r>
      <w:r>
        <w:t xml:space="preserve">   mas    </w:t>
      </w:r>
      <w:r>
        <w:t xml:space="preserve">   la escuela    </w:t>
      </w:r>
      <w:r>
        <w:t xml:space="preserve">   después    </w:t>
      </w:r>
      <w:r>
        <w:t xml:space="preserve">   antes de    </w:t>
      </w:r>
      <w:r>
        <w:t xml:space="preserve">   la actividad    </w:t>
      </w:r>
      <w:r>
        <w:t xml:space="preserve">   me gusta    </w:t>
      </w:r>
      <w:r>
        <w:t xml:space="preserve">   refresco    </w:t>
      </w:r>
      <w:r>
        <w:t xml:space="preserve">   jugo    </w:t>
      </w:r>
      <w:r>
        <w:t xml:space="preserve">   helado    </w:t>
      </w:r>
      <w:r>
        <w:t xml:space="preserve">   galleta    </w:t>
      </w:r>
      <w:r>
        <w:t xml:space="preserve">   la fruta    </w:t>
      </w:r>
      <w:r>
        <w:t xml:space="preserve">   agua    </w:t>
      </w:r>
      <w:r>
        <w:t xml:space="preserve">   trabajar    </w:t>
      </w:r>
      <w:r>
        <w:t xml:space="preserve">   practicar deportes    </w:t>
      </w:r>
      <w:r>
        <w:t xml:space="preserve">   pintar    </w:t>
      </w:r>
      <w:r>
        <w:t xml:space="preserve">   pasear    </w:t>
      </w:r>
      <w:r>
        <w:t xml:space="preserve">   leer un libro    </w:t>
      </w:r>
      <w:r>
        <w:t xml:space="preserve">   juagar al fútbol    </w:t>
      </w:r>
      <w:r>
        <w:t xml:space="preserve">   estudiar    </w:t>
      </w:r>
      <w:r>
        <w:t xml:space="preserve">   dibujar    </w:t>
      </w:r>
      <w:r>
        <w:t xml:space="preserve">   descansar    </w:t>
      </w:r>
      <w:r>
        <w:t xml:space="preserve">   correr    </w:t>
      </w:r>
      <w:r>
        <w:t xml:space="preserve">   comprar    </w:t>
      </w:r>
      <w:r>
        <w:t xml:space="preserve">   comer    </w:t>
      </w:r>
      <w:r>
        <w:t xml:space="preserve">   beber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2021-10-11T17:13:00Z</dcterms:created>
  <dcterms:modified xsi:type="dcterms:W3CDTF">2021-10-11T17:13:00Z</dcterms:modified>
</cp:coreProperties>
</file>