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escribir cuentos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dibujar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tambien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escuiar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patinar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bailar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hablar por telefono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ir ala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escuchar musica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2021-10-11T17:09:50Z</dcterms:created>
  <dcterms:modified xsi:type="dcterms:W3CDTF">2021-10-11T17:09:50Z</dcterms:modified>
</cp:coreProperties>
</file>