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Arriba de el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Practica yoga ayuda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un antónimo de rápido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Arriba de el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Ponga la ____ antes de ve la sala de emergencia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Arriba de los ojos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Caerse (el)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Arriba de el hombro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cosa que protección de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____ sala de emergencia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2021-10-11T17:10:02Z</dcterms:created>
  <dcterms:modified xsi:type="dcterms:W3CDTF">2021-10-11T17:10:02Z</dcterms:modified>
</cp:coreProperties>
</file>