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courteous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artistic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unfriendly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talented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dark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blonde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handsome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sociable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young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rich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fool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ginger hair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beautiful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strong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impolite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intelligent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lazy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employee hard working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perfect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ugly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big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funny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athletic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short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friendly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kind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</dc:title>
  <dcterms:created xsi:type="dcterms:W3CDTF">2021-10-11T17:10:04Z</dcterms:created>
  <dcterms:modified xsi:type="dcterms:W3CDTF">2021-10-11T17:10:04Z</dcterms:modified>
</cp:coreProperties>
</file>