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el accidente    </w:t>
      </w:r>
      <w:r>
        <w:t xml:space="preserve">   el antibiótico    </w:t>
      </w:r>
      <w:r>
        <w:t xml:space="preserve">   el doctor    </w:t>
      </w:r>
      <w:r>
        <w:t xml:space="preserve">   el dolor    </w:t>
      </w:r>
      <w:r>
        <w:t xml:space="preserve">   el dolor de cabeza    </w:t>
      </w:r>
      <w:r>
        <w:t xml:space="preserve">   el dolor de la garganta    </w:t>
      </w:r>
      <w:r>
        <w:t xml:space="preserve">   el dolor del estómago    </w:t>
      </w:r>
      <w:r>
        <w:t xml:space="preserve">   el examen médico    </w:t>
      </w:r>
      <w:r>
        <w:t xml:space="preserve">   el mareo    </w:t>
      </w:r>
      <w:r>
        <w:t xml:space="preserve">   estornudar    </w:t>
      </w:r>
      <w:r>
        <w:t xml:space="preserve">   la alergia    </w:t>
      </w:r>
      <w:r>
        <w:t xml:space="preserve">   la aspirina    </w:t>
      </w:r>
      <w:r>
        <w:t xml:space="preserve">   la clínica    </w:t>
      </w:r>
      <w:r>
        <w:t xml:space="preserve">   la diarrea    </w:t>
      </w:r>
      <w:r>
        <w:t xml:space="preserve">   la enfermedad    </w:t>
      </w:r>
      <w:r>
        <w:t xml:space="preserve">   la enfermera    </w:t>
      </w:r>
      <w:r>
        <w:t xml:space="preserve">   la fiebre    </w:t>
      </w:r>
      <w:r>
        <w:t xml:space="preserve">   la gripe    </w:t>
      </w:r>
      <w:r>
        <w:t xml:space="preserve">   la herida    </w:t>
      </w:r>
      <w:r>
        <w:t xml:space="preserve">   la inyección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2021-10-11T17:11:07Z</dcterms:created>
  <dcterms:modified xsi:type="dcterms:W3CDTF">2021-10-11T17:11:07Z</dcterms:modified>
</cp:coreProperties>
</file>