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Despacio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Salta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sientate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Baja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Levantate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Rapido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2021-10-11T17:10:14Z</dcterms:created>
  <dcterms:modified xsi:type="dcterms:W3CDTF">2021-10-11T17:10:14Z</dcterms:modified>
</cp:coreProperties>
</file>