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3/4  Unidad 4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lugar de la cuidad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escultura hecho por 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quien crecer comida de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civilizacion moderno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persona masculino quien mandar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hijo de rey y reyina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objeto usado por la persona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unas dias de el 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primera la persona vivir en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civilizacion antiguo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creencia de dio o dios por 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rey y reyina viven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sociedao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persona fememino quien mandar tierra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3/4  Unidad 4 Leccion 2</dc:title>
  <dcterms:created xsi:type="dcterms:W3CDTF">2021-10-11T17:13:06Z</dcterms:created>
  <dcterms:modified xsi:type="dcterms:W3CDTF">2021-10-11T17:13:06Z</dcterms:modified>
</cp:coreProperties>
</file>