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3/4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you get to stay home from school because you're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should do before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go to borrow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call someone as a compliment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We're running low on groceries, we need to go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might have 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 a day keeps the doctor away!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stay up late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want to pass your classes, you can't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people dye their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go to pay for them to make you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go to work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are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invite all your friends to on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you're trying to eat healthy,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3/4 Vocab Crossword</dc:title>
  <dcterms:created xsi:type="dcterms:W3CDTF">2021-10-11T17:12:36Z</dcterms:created>
  <dcterms:modified xsi:type="dcterms:W3CDTF">2021-10-11T17:12:36Z</dcterms:modified>
</cp:coreProperties>
</file>