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3-4 Vocal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razon    </w:t>
      </w:r>
      <w:r>
        <w:t xml:space="preserve">   hambre    </w:t>
      </w:r>
      <w:r>
        <w:t xml:space="preserve">   calor    </w:t>
      </w:r>
      <w:r>
        <w:t xml:space="preserve">   regular    </w:t>
      </w:r>
      <w:r>
        <w:t xml:space="preserve">   alegre    </w:t>
      </w:r>
      <w:r>
        <w:t xml:space="preserve">   refresco    </w:t>
      </w:r>
      <w:r>
        <w:t xml:space="preserve">   leer un libro    </w:t>
      </w:r>
      <w:r>
        <w:t xml:space="preserve">   jugar    </w:t>
      </w:r>
      <w:r>
        <w:t xml:space="preserve">   escuchar musica    </w:t>
      </w:r>
      <w:r>
        <w:t xml:space="preserve">   beber    </w:t>
      </w:r>
      <w:r>
        <w:t xml:space="preserve">   almorzar    </w:t>
      </w:r>
      <w:r>
        <w:t xml:space="preserve">   el teatro    </w:t>
      </w:r>
      <w:r>
        <w:t xml:space="preserve">   estudioso    </w:t>
      </w:r>
      <w:r>
        <w:t xml:space="preserve">   el cafe    </w:t>
      </w:r>
      <w:r>
        <w:t xml:space="preserve">   trabajadora    </w:t>
      </w:r>
      <w:r>
        <w:t xml:space="preserve">   simpatico    </w:t>
      </w:r>
      <w:r>
        <w:t xml:space="preserve">   bonito    </w:t>
      </w:r>
      <w:r>
        <w:t xml:space="preserve">   artistico    </w:t>
      </w:r>
      <w:r>
        <w:t xml:space="preserve">   rubio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3-4 Vocal Word Search</dc:title>
  <dcterms:created xsi:type="dcterms:W3CDTF">2021-10-11T17:12:40Z</dcterms:created>
  <dcterms:modified xsi:type="dcterms:W3CDTF">2021-10-11T17:12:40Z</dcterms:modified>
</cp:coreProperties>
</file>