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3-4 number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cien    </w:t>
      </w:r>
      <w:r>
        <w:t xml:space="preserve">   cien mil y cinco    </w:t>
      </w:r>
      <w:r>
        <w:t xml:space="preserve">   cincuentamil    </w:t>
      </w:r>
      <w:r>
        <w:t xml:space="preserve">   cuarenta y siete    </w:t>
      </w:r>
      <w:r>
        <w:t xml:space="preserve">   diez    </w:t>
      </w:r>
      <w:r>
        <w:t xml:space="preserve">   diez mil    </w:t>
      </w:r>
      <w:r>
        <w:t xml:space="preserve">   doscientos    </w:t>
      </w:r>
      <w:r>
        <w:t xml:space="preserve">   mil    </w:t>
      </w:r>
      <w:r>
        <w:t xml:space="preserve">   million    </w:t>
      </w:r>
      <w:r>
        <w:t xml:space="preserve">   ochenta    </w:t>
      </w:r>
      <w:r>
        <w:t xml:space="preserve">   quinientos    </w:t>
      </w:r>
      <w:r>
        <w:t xml:space="preserve">   setecientos    </w:t>
      </w:r>
      <w:r>
        <w:t xml:space="preserve">   uno    </w:t>
      </w:r>
      <w:r>
        <w:t xml:space="preserve">   veinte    </w:t>
      </w:r>
      <w:r>
        <w:t xml:space="preserve">   veintinueve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3-4 number wordsearch</dc:title>
  <dcterms:created xsi:type="dcterms:W3CDTF">2021-10-11T17:12:50Z</dcterms:created>
  <dcterms:modified xsi:type="dcterms:W3CDTF">2021-10-11T17:12:50Z</dcterms:modified>
</cp:coreProperties>
</file>