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36-39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 principio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Inscribirse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Sin embargo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Emocionarse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 medalla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 carrera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Desanimado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Duro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Obtener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Tiene lugar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Salir campeón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Felicitaciones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Haces un esfuerzo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Animado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certificado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 di cuenta 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ceremonia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Alcanzar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 trofeo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36-39</dc:title>
  <dcterms:created xsi:type="dcterms:W3CDTF">2021-10-11T17:12:44Z</dcterms:created>
  <dcterms:modified xsi:type="dcterms:W3CDTF">2021-10-11T17:12:44Z</dcterms:modified>
</cp:coreProperties>
</file>