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Himalayas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London is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caravan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countryside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coast/beach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2021-10-11T17:12:08Z</dcterms:created>
  <dcterms:modified xsi:type="dcterms:W3CDTF">2021-10-11T17:12:08Z</dcterms:modified>
</cp:coreProperties>
</file>