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represents a certain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sit on at a 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dead people are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you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doctors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Coffee, donuts,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you can drink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Syracuse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outside of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for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athletes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Cold, good in the summer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wait for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you able 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police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wait for a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Couch, bed,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Ferris wheele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2021-10-11T17:10:20Z</dcterms:created>
  <dcterms:modified xsi:type="dcterms:W3CDTF">2021-10-11T17:10:20Z</dcterms:modified>
</cp:coreProperties>
</file>