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 muenleria    </w:t>
      </w:r>
      <w:r>
        <w:t xml:space="preserve">   El monumento    </w:t>
      </w:r>
      <w:r>
        <w:t xml:space="preserve">   El oceano    </w:t>
      </w:r>
      <w:r>
        <w:t xml:space="preserve">   El mercado    </w:t>
      </w:r>
      <w:r>
        <w:t xml:space="preserve">   Los mariscos    </w:t>
      </w:r>
      <w:r>
        <w:t xml:space="preserve">   La licencia de conducir    </w:t>
      </w:r>
      <w:r>
        <w:t xml:space="preserve">   El lago    </w:t>
      </w:r>
      <w:r>
        <w:t xml:space="preserve">   La heladeria    </w:t>
      </w:r>
      <w:r>
        <w:t xml:space="preserve">   La fuente    </w:t>
      </w:r>
      <w:r>
        <w:t xml:space="preserve">   La fruteria    </w:t>
      </w:r>
      <w:r>
        <w:t xml:space="preserve">   La floristeria    </w:t>
      </w:r>
      <w:r>
        <w:t xml:space="preserve">   La finca    </w:t>
      </w:r>
      <w:r>
        <w:t xml:space="preserve">   La feria    </w:t>
      </w:r>
      <w:r>
        <w:t xml:space="preserve">   La estacion de tren    </w:t>
      </w:r>
      <w:r>
        <w:t xml:space="preserve">   La estacion de autobus    </w:t>
      </w:r>
      <w:r>
        <w:t xml:space="preserve">   La discoteca    </w:t>
      </w:r>
      <w:r>
        <w:t xml:space="preserve">   La comiseria    </w:t>
      </w:r>
      <w:r>
        <w:t xml:space="preserve">   La ciudad    </w:t>
      </w:r>
      <w:r>
        <w:t xml:space="preserve">   El circo    </w:t>
      </w:r>
      <w:r>
        <w:t xml:space="preserve">   El centro recreativo    </w:t>
      </w:r>
      <w:r>
        <w:t xml:space="preserve">   El cementario    </w:t>
      </w:r>
      <w:r>
        <w:t xml:space="preserve">   La clinica    </w:t>
      </w:r>
      <w:r>
        <w:t xml:space="preserve">   La carcel    </w:t>
      </w:r>
      <w:r>
        <w:t xml:space="preserve">   La carniceria    </w:t>
      </w:r>
      <w:r>
        <w:t xml:space="preserve">   El campo    </w:t>
      </w:r>
      <w:r>
        <w:t xml:space="preserve">   La banca    </w:t>
      </w:r>
      <w:r>
        <w:t xml:space="preserve">   El arroyo    </w:t>
      </w:r>
      <w:r>
        <w:t xml:space="preserve">   El alimento    </w:t>
      </w:r>
      <w:r>
        <w:t xml:space="preserve">   Las afueras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2021-10-11T17:11:07Z</dcterms:created>
  <dcterms:modified xsi:type="dcterms:W3CDTF">2021-10-11T17:11:07Z</dcterms:modified>
</cp:coreProperties>
</file>