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p>
      <w:pPr>
        <w:pStyle w:val="Questions"/>
      </w:pPr>
      <w:r>
        <w:t xml:space="preserve">1. SLA RFSAUEA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 MNALIEOT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 RYOORA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 ANBCA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 EFCA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 AOPCM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 NRAIRCAEIC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AL CCALER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 CAILNIC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 TEERNIMCAO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 CTERON CRORVTAIEE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EL ICRCO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 AUCDDI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 SRMOIECIA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LA DECAOISTC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AL SENATOCI DE UBESSUOTA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AL SINTEOAC DE ETRN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LA IRFAE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AL NIFAC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LA TIRALFOESRI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AL FTUARRIE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AL FUEENT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AL RAIEDEHLA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EL OGAL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LA ELAICNCI DE IURCONDC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26. LSO CROISAMS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EL ODEACMR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LE NENOOUMMT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LA LIRUEBMAE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EL ACOEON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2021-10-11T17:10:34Z</dcterms:created>
  <dcterms:modified xsi:type="dcterms:W3CDTF">2021-10-11T17:10:34Z</dcterms:modified>
</cp:coreProperties>
</file>