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 estoy seguro    </w:t>
      </w:r>
      <w:r>
        <w:t xml:space="preserve">   Me podria decir    </w:t>
      </w:r>
      <w:r>
        <w:t xml:space="preserve">   Disculpe    </w:t>
      </w:r>
      <w:r>
        <w:t xml:space="preserve">   Creo que si    </w:t>
      </w:r>
      <w:r>
        <w:t xml:space="preserve">   Salir para    </w:t>
      </w:r>
      <w:r>
        <w:t xml:space="preserve">   Salir de    </w:t>
      </w:r>
      <w:r>
        <w:t xml:space="preserve">   Recoger    </w:t>
      </w:r>
      <w:r>
        <w:t xml:space="preserve">   Prohibir    </w:t>
      </w:r>
      <w:r>
        <w:t xml:space="preserve">   Preguntarle a alguien    </w:t>
      </w:r>
      <w:r>
        <w:t xml:space="preserve">   Permitir    </w:t>
      </w:r>
      <w:r>
        <w:t xml:space="preserve">   Llevar    </w:t>
      </w:r>
      <w:r>
        <w:t xml:space="preserve">   Hacer diligancias    </w:t>
      </w:r>
      <w:r>
        <w:t xml:space="preserve">   Escalar las montanas    </w:t>
      </w:r>
      <w:r>
        <w:t xml:space="preserve">   Mandar una carta    </w:t>
      </w:r>
      <w:r>
        <w:t xml:space="preserve">   La zona verde    </w:t>
      </w:r>
      <w:r>
        <w:t xml:space="preserve">   La tintoria    </w:t>
      </w:r>
      <w:r>
        <w:t xml:space="preserve">   La tienda de comestibles    </w:t>
      </w:r>
      <w:r>
        <w:t xml:space="preserve">   Los telefonos    </w:t>
      </w:r>
      <w:r>
        <w:t xml:space="preserve">   La suburbia    </w:t>
      </w:r>
      <w:r>
        <w:t xml:space="preserve">   El rio    </w:t>
      </w:r>
      <w:r>
        <w:t xml:space="preserve">   El pueblo    </w:t>
      </w:r>
      <w:r>
        <w:t xml:space="preserve">   La prision    </w:t>
      </w:r>
      <w:r>
        <w:t xml:space="preserve">   La plaza de toros    </w:t>
      </w:r>
      <w:r>
        <w:t xml:space="preserve">   La plaza    </w:t>
      </w:r>
      <w:r>
        <w:t xml:space="preserve">   La pescaderia    </w:t>
      </w:r>
      <w:r>
        <w:t xml:space="preserve">   La pasteleria    </w:t>
      </w:r>
      <w:r>
        <w:t xml:space="preserve">   La panaderia    </w:t>
      </w:r>
      <w:r>
        <w:t xml:space="preserve">   La oficina de correos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2021-10-11T17:11:10Z</dcterms:created>
  <dcterms:modified xsi:type="dcterms:W3CDTF">2021-10-11T17:11:10Z</dcterms:modified>
</cp:coreProperties>
</file>