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p>
      <w:pPr>
        <w:pStyle w:val="Questions"/>
      </w:pPr>
      <w:r>
        <w:t xml:space="preserve">1. AL ILUEERAMB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EL AOEONC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LA FOICNIA ED ORRECSO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AL ERNDIPAAA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LA LPSEERIATA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LA AAPDISECER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LA PZAAL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LA PZALA DE TOROS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AL SPIIORN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EL EOPLUB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LE ORI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LA URBASBIU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OSL FOTLSEENO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AL IEDANT ED OBTCESLESIM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LA EANRROTIIT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AL ZOAN VRDEE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AMNRDA UNA RACTA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AAERSLC LAS TSAMNOAN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AHREC SGLDAINICEI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EALVLR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RPIMIETR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NPGTERELRAU A ULGEINA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23. IBRIRPOH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CRREEOG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LSIRA 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ARSLI PAAR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ROCE EQU 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EDPSCUIL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EM DAOIRP RECID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NO EYSOT GORUES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2021-10-11T17:10:36Z</dcterms:created>
  <dcterms:modified xsi:type="dcterms:W3CDTF">2021-10-11T17:10:36Z</dcterms:modified>
</cp:coreProperties>
</file>