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cebolla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espaguetis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Beef and/or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judías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tomates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zanahorias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Fats (Food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3B</dc:title>
  <dcterms:created xsi:type="dcterms:W3CDTF">2021-10-11T17:12:39Z</dcterms:created>
  <dcterms:modified xsi:type="dcterms:W3CDTF">2021-10-11T17:12:39Z</dcterms:modified>
</cp:coreProperties>
</file>