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3(B)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mom's new husband's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wife's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wife's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mother's husband that isn't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father's, bother's,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your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uncle's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dad's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3(B)</dc:title>
  <dcterms:created xsi:type="dcterms:W3CDTF">2021-10-11T17:13:07Z</dcterms:created>
  <dcterms:modified xsi:type="dcterms:W3CDTF">2021-10-11T17:13:07Z</dcterms:modified>
</cp:coreProperties>
</file>