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order to maintain ones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beefsteak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excercise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3B Crossword</dc:title>
  <dcterms:created xsi:type="dcterms:W3CDTF">2021-10-11T17:12:41Z</dcterms:created>
  <dcterms:modified xsi:type="dcterms:W3CDTF">2021-10-11T17:12:41Z</dcterms:modified>
</cp:coreProperties>
</file>