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necesitas terminar para ser aceptado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cuarto año de escuela secundaria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hablar a ceremonía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director de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libro con fotos de estudiantes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ropa para graduación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ayudar y entrenar atletas estudiantes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premio educativo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escuela antes de escuela secundaria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último fiesta a escuela antes de graduación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ayudar a la gente en la piscina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organizar dinero en el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ofrecer dinero para universidad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enseñar a las niños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escribir un _____ para universidad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3</dc:title>
  <dcterms:created xsi:type="dcterms:W3CDTF">2021-10-11T17:12:57Z</dcterms:created>
  <dcterms:modified xsi:type="dcterms:W3CDTF">2021-10-11T17:12:57Z</dcterms:modified>
</cp:coreProperties>
</file>