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3 - 6.1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microondas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verduleria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ferreteria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lecheria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kioscio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fuente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fregadero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desordenar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cajero automatico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fruteria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lavabo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buzon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pasteleria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estacion de metro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sacar el billete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carniceria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bomboneria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mesita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balcon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refrigerador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oferta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ensuciar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escaparate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banera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floreria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3 - 6.1</dc:title>
  <dcterms:created xsi:type="dcterms:W3CDTF">2021-10-11T17:12:57Z</dcterms:created>
  <dcterms:modified xsi:type="dcterms:W3CDTF">2021-10-11T17:12:57Z</dcterms:modified>
</cp:coreProperties>
</file>