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mayor parte del tiempo 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pintura directamente sobre una 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forma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retrato o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Estan en la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Alguien que hace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que suede cuando duermas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Alguein que es bien conocido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pictura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forme de arta con 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persona 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momento en un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Elogios al reclamar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Escribe poemas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</dc:title>
  <dcterms:created xsi:type="dcterms:W3CDTF">2021-10-11T17:13:16Z</dcterms:created>
  <dcterms:modified xsi:type="dcterms:W3CDTF">2021-10-11T17:13:16Z</dcterms:modified>
</cp:coreProperties>
</file>