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 Actividad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Judy and Jenna tienen el pelo de rojizo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Jose tiene muy bien el grado. Jose ______ _____ __ en la 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Pablo habla a la compañeros y tiene muy amigos, Pablo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Michael jordan _______ yo jugo al baloncesto.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Rosa no usa los anteojos pero la usa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Ricardo contar mucos chistes el es muy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padre tiene el vello debajo a la mentón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Carlos es el chico ______ porque no habla.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Ricardo tiene muchos pelo en la cabeza _________ el juan tiene no pelo en la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Sarah y Kate tienen rojizo pelo y usar los anteojos usted tener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chico siempre escucha a la professor. El chico es muy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Sarah tiene el pelo a la rojo.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 lleva el pelo mas de la cabeza. Sarah lleva la cabeza 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Martina entiende por que el chicos discutían. La Martina es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Miguel no ______ la bola con el compañeros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tiene 3 hermanos y 1 hermana. Yo tiene ______ hermanos que hermanas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Pedro es muy rude y tiene muchos dinero. Pedro 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chico no tiene el pelo en la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rugby bola ricardo practica con es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bola usted usar en al fútbol americano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 Actividad 1 </dc:title>
  <dcterms:created xsi:type="dcterms:W3CDTF">2021-10-11T17:12:38Z</dcterms:created>
  <dcterms:modified xsi:type="dcterms:W3CDTF">2021-10-11T17:12:38Z</dcterms:modified>
</cp:coreProperties>
</file>