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_ _ _ _ _ _ es muy rapidemente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Anunció la _ _ _ _ _ _ _ _ _ _ _ en la tienda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Necesito _ _ _ _ _ _ _ mi dinero por una vacaciones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Busco mi _ _ _ _ _ _ por mi zapatos nuevo en la zapatería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 traje de baño es _ _  _ _ _ _  _ _ 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 _ _ _  _ _ _ _ _ _ _ _ _ es no barato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Compro las botas con dinero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recibo un _ _ _ _ _  _ _  _ _ _ _ _ _ por mi cumpleaños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 _ _ _ _ _ cinturón es nuevo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_ _ _ _ _ _ es muy alto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 Crossword</dc:title>
  <dcterms:created xsi:type="dcterms:W3CDTF">2021-10-11T17:13:43Z</dcterms:created>
  <dcterms:modified xsi:type="dcterms:W3CDTF">2021-10-11T17:13:43Z</dcterms:modified>
</cp:coreProperties>
</file>