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____ feliz ayer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 ____ su pelo antes de salir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 se  (the address)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Quiero comer ____ (the pizza)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____ aborda (the flight)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____ el maquillaje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Marco ____ un dibujo en clase ayer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Elena ______ los manos antes de come (reflexive)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van a ver____ (us)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____ una ensalada en la semana pasada (preterite)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 en el partido ayer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____ un pastel (reflexive)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 el carro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____ la mano cuando él tiene una pregunta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____ compras (the tickets)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____ una camisa en la tienda ayer (preterite)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____ mucho agua en lunes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 ____ come (an apple)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 en el espejo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Maria ____ por su libro perdido ayer (preterite)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Crossword Puzzle</dc:title>
  <dcterms:created xsi:type="dcterms:W3CDTF">2021-10-11T17:14:03Z</dcterms:created>
  <dcterms:modified xsi:type="dcterms:W3CDTF">2021-10-11T17:14:03Z</dcterms:modified>
</cp:coreProperties>
</file>