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3: Days, Months, 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Autumn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jueves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viernes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verano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martes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January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abril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 primavera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Days of the 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Months of the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sabado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diciembre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3: Days, Months, Seasons</dc:title>
  <dcterms:created xsi:type="dcterms:W3CDTF">2021-10-11T17:13:00Z</dcterms:created>
  <dcterms:modified xsi:type="dcterms:W3CDTF">2021-10-11T17:13:00Z</dcterms:modified>
</cp:coreProperties>
</file>