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Old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tarjeta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sky, 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poner la 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vestirse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lobster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comestibles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divertirse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langosto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set the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alguinaldo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desfile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ask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celebrar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Christmas 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get dressed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dulce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enjoy oneself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tumba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chaqueta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Old Vocabulary Review</dc:title>
  <dcterms:created xsi:type="dcterms:W3CDTF">2021-10-11T17:13:11Z</dcterms:created>
  <dcterms:modified xsi:type="dcterms:W3CDTF">2021-10-11T17:13:11Z</dcterms:modified>
</cp:coreProperties>
</file>