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3 Study Guide(Practice)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queja, protesta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persona odiosa, vil, indecente, sin honra, miserable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pisada fierte, especialment sobre el pie de alguien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preguntar, solicitar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fatal, de mala suerte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nunca oída, extraordinario, extrano increible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 precede o va delante, pionero, profeta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breve linea escrita o impresa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letras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conocer por experiencia, sentir, probar, ensayar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sumamente malo, que no pude ser peor, horrible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tonterí, accion o palabra necia, ignorancia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demandar, obligar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3 Study Guide(Practice)</dc:title>
  <dcterms:created xsi:type="dcterms:W3CDTF">2021-10-11T17:14:10Z</dcterms:created>
  <dcterms:modified xsi:type="dcterms:W3CDTF">2021-10-11T17:14:10Z</dcterms:modified>
</cp:coreProperties>
</file>