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3 Unit 6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programmer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finances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banker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invent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achieve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accountant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pollute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buisness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field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3 Unit 6 Vocab</dc:title>
  <dcterms:created xsi:type="dcterms:W3CDTF">2021-10-11T17:13:28Z</dcterms:created>
  <dcterms:modified xsi:type="dcterms:W3CDTF">2021-10-11T17:13:28Z</dcterms:modified>
</cp:coreProperties>
</file>