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Department store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would love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get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 shame!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Skyscraper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take a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Afternoon snack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 Vocab</dc:title>
  <dcterms:created xsi:type="dcterms:W3CDTF">2021-10-11T17:12:43Z</dcterms:created>
  <dcterms:modified xsi:type="dcterms:W3CDTF">2021-10-11T17:12:43Z</dcterms:modified>
</cp:coreProperties>
</file>