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hacer una caminata    </w:t>
      </w:r>
      <w:r>
        <w:t xml:space="preserve">   el transporte publico    </w:t>
      </w:r>
      <w:r>
        <w:t xml:space="preserve">   la tienda de campana    </w:t>
      </w:r>
      <w:r>
        <w:t xml:space="preserve">   la tarifa    </w:t>
      </w:r>
      <w:r>
        <w:t xml:space="preserve">   el saco dormir    </w:t>
      </w:r>
      <w:r>
        <w:t xml:space="preserve">   la olla    </w:t>
      </w:r>
      <w:r>
        <w:t xml:space="preserve">   el kayac    </w:t>
      </w:r>
      <w:r>
        <w:t xml:space="preserve">   la guia    </w:t>
      </w:r>
      <w:r>
        <w:t xml:space="preserve">   el fosforo    </w:t>
      </w:r>
      <w:r>
        <w:t xml:space="preserve">   la fogata    </w:t>
      </w:r>
      <w:r>
        <w:t xml:space="preserve">   la estufa de gas    </w:t>
      </w:r>
      <w:r>
        <w:t xml:space="preserve">   el equipo    </w:t>
      </w:r>
      <w:r>
        <w:t xml:space="preserve">   el descuento    </w:t>
      </w:r>
      <w:r>
        <w:t xml:space="preserve">   la cantimplora    </w:t>
      </w:r>
      <w:r>
        <w:t xml:space="preserve">   la camioneta    </w:t>
      </w:r>
      <w:r>
        <w:t xml:space="preserve">   el albergue juvenil    </w:t>
      </w:r>
      <w:r>
        <w:t xml:space="preserve">   al aire libre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</dc:title>
  <dcterms:created xsi:type="dcterms:W3CDTF">2021-10-11T17:12:52Z</dcterms:created>
  <dcterms:modified xsi:type="dcterms:W3CDTF">2021-10-11T17:12:52Z</dcterms:modified>
</cp:coreProperties>
</file>