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3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go whitewater rafting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fill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navigate/sail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light/turn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put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climb mountains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go on a day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forest/woods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offer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go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observe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butterfly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fresh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enjoy/have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get/find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save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3 Vocab</dc:title>
  <dcterms:created xsi:type="dcterms:W3CDTF">2021-10-11T17:13:47Z</dcterms:created>
  <dcterms:modified xsi:type="dcterms:W3CDTF">2021-10-11T17:13:47Z</dcterms:modified>
</cp:coreProperties>
</file>