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Vocabualry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luego    </w:t>
      </w:r>
      <w:r>
        <w:t xml:space="preserve">   las, los    </w:t>
      </w:r>
      <w:r>
        <w:t xml:space="preserve">   hoy    </w:t>
      </w:r>
      <w:r>
        <w:t xml:space="preserve">   la geografía    </w:t>
      </w:r>
      <w:r>
        <w:t xml:space="preserve">   el francés    </w:t>
      </w:r>
      <w:r>
        <w:t xml:space="preserve">   la educación física    </w:t>
      </w:r>
      <w:r>
        <w:t xml:space="preserve">   el día libre    </w:t>
      </w:r>
      <w:r>
        <w:t xml:space="preserve">   después    </w:t>
      </w:r>
      <w:r>
        <w:t xml:space="preserve">   el descanso    </w:t>
      </w:r>
      <w:r>
        <w:t xml:space="preserve">   ¿Cuándo?    </w:t>
      </w:r>
      <w:r>
        <w:t xml:space="preserve">   la computación    </w:t>
      </w:r>
      <w:r>
        <w:t xml:space="preserve">   las ciencias sociales    </w:t>
      </w:r>
      <w:r>
        <w:t xml:space="preserve">   las ciencias    </w:t>
      </w:r>
      <w:r>
        <w:t xml:space="preserve">   el arte    </w:t>
      </w:r>
      <w:r>
        <w:t xml:space="preserve">   el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Vocabualry</dc:title>
  <dcterms:created xsi:type="dcterms:W3CDTF">2021-10-11T17:13:20Z</dcterms:created>
  <dcterms:modified xsi:type="dcterms:W3CDTF">2021-10-11T17:13:20Z</dcterms:modified>
</cp:coreProperties>
</file>