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Cenicienta’s madrastra y ____________ no les gusta.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usé un _______ para entrar en el cine.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 amiga usa ______ en el océano.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 hermano le gusta contruir (build) castillos en la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Marcas de esquí están en la _____ que conduce a la montaña.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Lleva un _______________ a la playa.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Subí la montaña en el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Compré tres boletos en la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_____________ es el pedazo (piece) de papel que tiene su número de asiento para el aeropuerto.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 mamá llevó a mi papá al _______ para su vuelo de la tarde.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taxista pone mi ________ en el tronco.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 casa está próxima a la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Cenicienta hizo _______ para su madrastra y hermanastras.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verano pasado, me fui a la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Hada Madrina apareció con una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Usó un par de ______ de sol en la playa.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Nadó en la ______ de sus abuelas la semana pasada,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Ustedes usaron _______ en la playa.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Príncipe es el hijo del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Ella voló en un ______ a España.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 Vocabulary</dc:title>
  <dcterms:created xsi:type="dcterms:W3CDTF">2021-10-11T17:14:15Z</dcterms:created>
  <dcterms:modified xsi:type="dcterms:W3CDTF">2021-10-11T17:14:15Z</dcterms:modified>
</cp:coreProperties>
</file>