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Nacimiento    </w:t>
      </w:r>
      <w:r>
        <w:t xml:space="preserve">   Nacer    </w:t>
      </w:r>
      <w:r>
        <w:t xml:space="preserve">   Embarazo    </w:t>
      </w:r>
      <w:r>
        <w:t xml:space="preserve">   Travieso    </w:t>
      </w:r>
      <w:r>
        <w:t xml:space="preserve">   Risueño    </w:t>
      </w:r>
      <w:r>
        <w:t xml:space="preserve">   Fiel    </w:t>
      </w:r>
      <w:r>
        <w:t xml:space="preserve">   Egoísta    </w:t>
      </w:r>
      <w:r>
        <w:t xml:space="preserve">   Cortés    </w:t>
      </w:r>
      <w:r>
        <w:t xml:space="preserve">   Comprensivo    </w:t>
      </w:r>
      <w:r>
        <w:t xml:space="preserve">   Chismoso    </w:t>
      </w:r>
      <w:r>
        <w:t xml:space="preserve">   Cariñoso    </w:t>
      </w:r>
      <w:r>
        <w:t xml:space="preserve">   Amistoso    </w:t>
      </w:r>
      <w:r>
        <w:t xml:space="preserve">   Amable    </w:t>
      </w:r>
      <w:r>
        <w:t xml:space="preserve">   Casarse    </w:t>
      </w:r>
      <w:r>
        <w:t xml:space="preserve">   Viudo    </w:t>
      </w:r>
      <w:r>
        <w:t xml:space="preserve">   Soltero    </w:t>
      </w:r>
      <w:r>
        <w:t xml:space="preserve">   Separado    </w:t>
      </w:r>
      <w:r>
        <w:t xml:space="preserve">   Prometido    </w:t>
      </w:r>
      <w:r>
        <w:t xml:space="preserve">   Divorciado    </w:t>
      </w:r>
      <w:r>
        <w:t xml:space="preserve">   Casado    </w:t>
      </w:r>
      <w:r>
        <w:t xml:space="preserve">   Nuera    </w:t>
      </w:r>
      <w:r>
        <w:t xml:space="preserve">   Familia política    </w:t>
      </w:r>
      <w:r>
        <w:t xml:space="preserve">   Esposa    </w:t>
      </w:r>
      <w:r>
        <w:t xml:space="preserve">   Pareja    </w:t>
      </w:r>
      <w:r>
        <w:t xml:space="preserve">   Novio    </w:t>
      </w:r>
      <w:r>
        <w:t xml:space="preserve">   Paterno    </w:t>
      </w:r>
      <w:r>
        <w:t xml:space="preserve">   Materno    </w:t>
      </w:r>
      <w:r>
        <w:t xml:space="preserve">   Ahijado    </w:t>
      </w:r>
      <w:r>
        <w:t xml:space="preserve">   Hijo adoptivo    </w:t>
      </w:r>
      <w:r>
        <w:t xml:space="preserve">   Hermanastro    </w:t>
      </w:r>
      <w:r>
        <w:t xml:space="preserve">   Padrastro    </w:t>
      </w:r>
      <w:r>
        <w:t xml:space="preserve">   Madratra    </w:t>
      </w:r>
      <w:r>
        <w:t xml:space="preserve">   Apuesto    </w:t>
      </w:r>
      <w:r>
        <w:t xml:space="preserve">   Calvo    </w:t>
      </w:r>
      <w:r>
        <w:t xml:space="preserve">   Pelo castaño    </w:t>
      </w:r>
      <w:r>
        <w:t xml:space="preserve">   Pelo rizado    </w:t>
      </w:r>
      <w:r>
        <w:t xml:space="preserve">   Pelo lacio    </w:t>
      </w:r>
      <w:r>
        <w:t xml:space="preserve">   Ojis almendrados    </w:t>
      </w:r>
      <w:r>
        <w:t xml:space="preserve">   Pecas    </w:t>
      </w:r>
      <w:r>
        <w:t xml:space="preserve">   Lunar    </w:t>
      </w:r>
      <w:r>
        <w:t xml:space="preserve">   Cicatriz    </w:t>
      </w:r>
      <w:r>
        <w:t xml:space="preserve">   Bigote    </w:t>
      </w:r>
      <w:r>
        <w:t xml:space="preserve">   Barba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</dc:title>
  <dcterms:created xsi:type="dcterms:W3CDTF">2021-10-11T17:13:50Z</dcterms:created>
  <dcterms:modified xsi:type="dcterms:W3CDTF">2021-10-11T17:13:50Z</dcterms:modified>
</cp:coreProperties>
</file>