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must know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alquilar    </w:t>
      </w:r>
      <w:r>
        <w:t xml:space="preserve">   aprender    </w:t>
      </w:r>
      <w:r>
        <w:t xml:space="preserve">   determinar    </w:t>
      </w:r>
      <w:r>
        <w:t xml:space="preserve">   costar    </w:t>
      </w:r>
      <w:r>
        <w:t xml:space="preserve">   ahorrar    </w:t>
      </w:r>
      <w:r>
        <w:t xml:space="preserve">   ayudar    </w:t>
      </w:r>
      <w:r>
        <w:t xml:space="preserve">   buscar    </w:t>
      </w:r>
      <w:r>
        <w:t xml:space="preserve">   cambiar    </w:t>
      </w:r>
      <w:r>
        <w:t xml:space="preserve">   cerrar    </w:t>
      </w:r>
      <w:r>
        <w:t xml:space="preserve">   comenzar    </w:t>
      </w:r>
      <w:r>
        <w:t xml:space="preserve">   conocer    </w:t>
      </w:r>
      <w:r>
        <w:t xml:space="preserve">   dar    </w:t>
      </w:r>
      <w:r>
        <w:t xml:space="preserve">   deber    </w:t>
      </w:r>
      <w:r>
        <w:t xml:space="preserve">   descansar    </w:t>
      </w:r>
      <w:r>
        <w:t xml:space="preserve">   disfrutar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must know verbs</dc:title>
  <dcterms:created xsi:type="dcterms:W3CDTF">2021-10-11T17:13:32Z</dcterms:created>
  <dcterms:modified xsi:type="dcterms:W3CDTF">2021-10-11T17:13:32Z</dcterms:modified>
</cp:coreProperties>
</file>