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 vocaublary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una iglesia una_______ se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La_______cuelga del techo del bohio.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incendio causó una_____.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ceremonia de muerte.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celebras un matrimonio.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abrir su cuenta corriente necesita un______.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comida______ tiene un sabor fuerte de especias que pican.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gente ________a la pareja por su boda.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Causo mucha destruccion en la ciudad.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edificio muy alto.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blusa que llevan las indigenas de San Blas.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prestamo a largo plazo para comprar una casa.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vocaublary chapter 4</dc:title>
  <dcterms:created xsi:type="dcterms:W3CDTF">2021-10-11T17:12:48Z</dcterms:created>
  <dcterms:modified xsi:type="dcterms:W3CDTF">2021-10-11T17:12:48Z</dcterms:modified>
</cp:coreProperties>
</file>