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class do you sing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class do you need a computer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do you learn about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class do you exercise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class do you learn about geometry?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notebook/binder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class do you paint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class do you do experiments?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2021-10-11T17:10:34Z</dcterms:created>
  <dcterms:modified xsi:type="dcterms:W3CDTF">2021-10-11T17:10:34Z</dcterms:modified>
</cp:coreProperties>
</file>