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Adonde    </w:t>
      </w:r>
      <w:r>
        <w:t xml:space="preserve">   Baile    </w:t>
      </w:r>
      <w:r>
        <w:t xml:space="preserve">   Biblioteca    </w:t>
      </w:r>
      <w:r>
        <w:t xml:space="preserve">   Cafe    </w:t>
      </w:r>
      <w:r>
        <w:t xml:space="preserve">   Campo    </w:t>
      </w:r>
      <w:r>
        <w:t xml:space="preserve">   Cine    </w:t>
      </w:r>
      <w:r>
        <w:t xml:space="preserve">   Concierto    </w:t>
      </w:r>
      <w:r>
        <w:t xml:space="preserve">   Consado    </w:t>
      </w:r>
      <w:r>
        <w:t xml:space="preserve">   Contento    </w:t>
      </w:r>
      <w:r>
        <w:t xml:space="preserve">   Cuando    </w:t>
      </w:r>
      <w:r>
        <w:t xml:space="preserve">   Esta noche    </w:t>
      </w:r>
      <w:r>
        <w:t xml:space="preserve">   Fiesta    </w:t>
      </w:r>
      <w:r>
        <w:t xml:space="preserve">   Genial    </w:t>
      </w:r>
      <w:r>
        <w:t xml:space="preserve">   Gimnasio    </w:t>
      </w:r>
      <w:r>
        <w:t xml:space="preserve">   Ir de compras    </w:t>
      </w:r>
      <w:r>
        <w:t xml:space="preserve">   Jugar    </w:t>
      </w:r>
      <w:r>
        <w:t xml:space="preserve">   La leccion de piano    </w:t>
      </w:r>
      <w:r>
        <w:t xml:space="preserve">   Mazquita    </w:t>
      </w:r>
      <w:r>
        <w:t xml:space="preserve">   Montanas    </w:t>
      </w:r>
      <w:r>
        <w:t xml:space="preserve">   Piscina    </w:t>
      </w:r>
      <w:r>
        <w:t xml:space="preserve">   Playa    </w:t>
      </w:r>
      <w:r>
        <w:t xml:space="preserve">   Sinagoga    </w:t>
      </w:r>
      <w:r>
        <w:t xml:space="preserve">   Templo    </w:t>
      </w:r>
      <w:r>
        <w:t xml:space="preserve">   Trabajo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2021-10-11T17:11:21Z</dcterms:created>
  <dcterms:modified xsi:type="dcterms:W3CDTF">2021-10-11T17:11:21Z</dcterms:modified>
</cp:coreProperties>
</file>