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calls (someone)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goes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enters through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new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(plural)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nervious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(feeling/located)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says to him/her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there is</w:t>
            </w:r>
          </w:p>
        </w:tc>
      </w:tr>
    </w:tbl>
    <w:p>
      <w:pPr>
        <w:pStyle w:val="WordBankLarge"/>
      </w:pPr>
      <w:r>
        <w:t xml:space="preserve">   un muchacho    </w:t>
      </w:r>
      <w:r>
        <w:t xml:space="preserve">   hay    </w:t>
      </w:r>
      <w:r>
        <w:t xml:space="preserve">   tiene    </w:t>
      </w:r>
      <w:r>
        <w:t xml:space="preserve">   un lápiz    </w:t>
      </w:r>
      <w:r>
        <w:t xml:space="preserve">   necesita    </w:t>
      </w:r>
      <w:r>
        <w:t xml:space="preserve">   corre    </w:t>
      </w:r>
      <w:r>
        <w:t xml:space="preserve">   un libro    </w:t>
      </w:r>
      <w:r>
        <w:t xml:space="preserve">   una muchacha    </w:t>
      </w:r>
      <w:r>
        <w:t xml:space="preserve">   se llama    </w:t>
      </w:r>
      <w:r>
        <w:t xml:space="preserve">   el maestro    </w:t>
      </w:r>
      <w:r>
        <w:t xml:space="preserve">   esta    </w:t>
      </w:r>
      <w:r>
        <w:t xml:space="preserve">   una hoja de papel    </w:t>
      </w:r>
      <w:r>
        <w:t xml:space="preserve">   le dice    </w:t>
      </w:r>
      <w:r>
        <w:t xml:space="preserve">   escribe    </w:t>
      </w:r>
      <w:r>
        <w:t xml:space="preserve">   la mesa    </w:t>
      </w:r>
      <w:r>
        <w:t xml:space="preserve">   necesitan    </w:t>
      </w:r>
      <w:r>
        <w:t xml:space="preserve">   vive en    </w:t>
      </w:r>
      <w:r>
        <w:t xml:space="preserve">   cuando    </w:t>
      </w:r>
      <w:r>
        <w:t xml:space="preserve">   llama a    </w:t>
      </w:r>
      <w:r>
        <w:t xml:space="preserve">   esta confundido    </w:t>
      </w:r>
      <w:r>
        <w:t xml:space="preserve">   una escuela nueva    </w:t>
      </w:r>
      <w:r>
        <w:t xml:space="preserve">   esta nerviosa    </w:t>
      </w:r>
      <w:r>
        <w:t xml:space="preserve">   va a    </w:t>
      </w:r>
      <w:r>
        <w:t xml:space="preserve">   entra por la puerta    </w:t>
      </w:r>
      <w:r>
        <w:t xml:space="preserve">   van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2021-10-30T03:44:59Z</dcterms:created>
  <dcterms:modified xsi:type="dcterms:W3CDTF">2021-10-30T03:44:59Z</dcterms:modified>
</cp:coreProperties>
</file>